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05F8D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sz w:val="48"/>
          <w:szCs w:val="48"/>
        </w:rPr>
      </w:pPr>
      <w:r>
        <w:rPr>
          <w:rFonts w:hint="eastAsia" w:ascii="微软雅黑" w:hAnsi="微软雅黑" w:eastAsia="微软雅黑" w:cs="微软雅黑"/>
          <w:sz w:val="48"/>
          <w:szCs w:val="48"/>
        </w:rPr>
        <w:t>云拓奖申报表（2025年度）</w:t>
      </w:r>
      <w:bookmarkStart w:id="0" w:name="_GoBack"/>
      <w:bookmarkEnd w:id="0"/>
    </w:p>
    <w:p w14:paraId="7D2B4DD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808080" w:themeColor="text1" w:themeTint="80"/>
          <w:sz w:val="21"/>
          <w:szCs w:val="21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请用中英文填写，所有字段为必填项，内容须真实准确，不得留空。请以PDF格式提交。</w:t>
      </w:r>
    </w:p>
    <w:p w14:paraId="1D6B7B62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一、申报单位信息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38BDA8F6">
        <w:tc>
          <w:tcPr>
            <w:tcW w:w="4320" w:type="dxa"/>
          </w:tcPr>
          <w:p w14:paraId="710B00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单位名称（中英文）</w:t>
            </w:r>
          </w:p>
        </w:tc>
        <w:tc>
          <w:tcPr>
            <w:tcW w:w="4320" w:type="dxa"/>
          </w:tcPr>
          <w:p w14:paraId="56C6A2F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6057C664">
        <w:tc>
          <w:tcPr>
            <w:tcW w:w="4320" w:type="dxa"/>
          </w:tcPr>
          <w:p w14:paraId="7442857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单位类型（科技企业 / 高等院校 / 科研机构 / 行业组织 / 联合体）</w:t>
            </w:r>
          </w:p>
        </w:tc>
        <w:tc>
          <w:tcPr>
            <w:tcW w:w="4320" w:type="dxa"/>
          </w:tcPr>
          <w:p w14:paraId="14DF0A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43058F59">
        <w:tc>
          <w:tcPr>
            <w:tcW w:w="4320" w:type="dxa"/>
          </w:tcPr>
          <w:p w14:paraId="44B3AC3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注册所在地（国家/地区、省市）</w:t>
            </w:r>
          </w:p>
        </w:tc>
        <w:tc>
          <w:tcPr>
            <w:tcW w:w="4320" w:type="dxa"/>
          </w:tcPr>
          <w:p w14:paraId="71CC66E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44661511">
        <w:tc>
          <w:tcPr>
            <w:tcW w:w="4320" w:type="dxa"/>
          </w:tcPr>
          <w:p w14:paraId="6ED4E61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成立年份</w:t>
            </w:r>
          </w:p>
        </w:tc>
        <w:tc>
          <w:tcPr>
            <w:tcW w:w="4320" w:type="dxa"/>
          </w:tcPr>
          <w:p w14:paraId="7ED7C8F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3FD86BBA">
        <w:tc>
          <w:tcPr>
            <w:tcW w:w="4320" w:type="dxa"/>
          </w:tcPr>
          <w:p w14:paraId="64B3206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统一社会信用代码（或等效编号）</w:t>
            </w:r>
          </w:p>
        </w:tc>
        <w:tc>
          <w:tcPr>
            <w:tcW w:w="4320" w:type="dxa"/>
          </w:tcPr>
          <w:p w14:paraId="57FCFF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4C946850">
        <w:tc>
          <w:tcPr>
            <w:tcW w:w="4320" w:type="dxa"/>
          </w:tcPr>
          <w:p w14:paraId="790045F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单位地址（含邮编）</w:t>
            </w:r>
          </w:p>
        </w:tc>
        <w:tc>
          <w:tcPr>
            <w:tcW w:w="4320" w:type="dxa"/>
          </w:tcPr>
          <w:p w14:paraId="7FF048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6F5FE5C2">
        <w:tc>
          <w:tcPr>
            <w:tcW w:w="4320" w:type="dxa"/>
          </w:tcPr>
          <w:p w14:paraId="6B391E9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官网链接</w:t>
            </w:r>
          </w:p>
        </w:tc>
        <w:tc>
          <w:tcPr>
            <w:tcW w:w="4320" w:type="dxa"/>
          </w:tcPr>
          <w:p w14:paraId="0EE2C0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506FB116">
        <w:tc>
          <w:tcPr>
            <w:tcW w:w="4320" w:type="dxa"/>
          </w:tcPr>
          <w:p w14:paraId="554BCB9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单位简介（限300字）</w:t>
            </w:r>
          </w:p>
        </w:tc>
        <w:tc>
          <w:tcPr>
            <w:tcW w:w="4320" w:type="dxa"/>
          </w:tcPr>
          <w:p w14:paraId="7AE56A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</w:tbl>
    <w:p w14:paraId="771E7A2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1DC7A341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二、项目成果信息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043CE32A">
        <w:tc>
          <w:tcPr>
            <w:tcW w:w="4320" w:type="dxa"/>
          </w:tcPr>
          <w:p w14:paraId="18C4B8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项目名称（中英文）</w:t>
            </w:r>
          </w:p>
        </w:tc>
        <w:tc>
          <w:tcPr>
            <w:tcW w:w="4320" w:type="dxa"/>
          </w:tcPr>
          <w:p w14:paraId="3D466F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70706EBE">
        <w:tc>
          <w:tcPr>
            <w:tcW w:w="4320" w:type="dxa"/>
          </w:tcPr>
          <w:p w14:paraId="019B2C1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所属技术领域（从十大方向中选择）</w:t>
            </w:r>
          </w:p>
        </w:tc>
        <w:tc>
          <w:tcPr>
            <w:tcW w:w="4320" w:type="dxa"/>
          </w:tcPr>
          <w:p w14:paraId="01FC70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4B92FB71">
        <w:tc>
          <w:tcPr>
            <w:tcW w:w="4320" w:type="dxa"/>
          </w:tcPr>
          <w:p w14:paraId="1FA3997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成果类型（产品原型 / 软件系统 / 关键算法 / 材料硬件 / 服务平台 / 其他）</w:t>
            </w:r>
          </w:p>
        </w:tc>
        <w:tc>
          <w:tcPr>
            <w:tcW w:w="4320" w:type="dxa"/>
          </w:tcPr>
          <w:p w14:paraId="2C7BA4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737749DB">
        <w:tc>
          <w:tcPr>
            <w:tcW w:w="4320" w:type="dxa"/>
          </w:tcPr>
          <w:p w14:paraId="1FBF840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是否已有实际应用场景（是 / 否）+ 说明</w:t>
            </w:r>
          </w:p>
        </w:tc>
        <w:tc>
          <w:tcPr>
            <w:tcW w:w="4320" w:type="dxa"/>
          </w:tcPr>
          <w:p w14:paraId="33B166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2B72D423">
        <w:tc>
          <w:tcPr>
            <w:tcW w:w="4320" w:type="dxa"/>
          </w:tcPr>
          <w:p w14:paraId="6DBE79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技术/转化成果摘要（限300字）</w:t>
            </w:r>
          </w:p>
        </w:tc>
        <w:tc>
          <w:tcPr>
            <w:tcW w:w="4320" w:type="dxa"/>
          </w:tcPr>
          <w:p w14:paraId="3F3541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</w:tbl>
    <w:p w14:paraId="1775E3B3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4633E629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三、知识产权与转化情况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175881D1">
        <w:tc>
          <w:tcPr>
            <w:tcW w:w="4320" w:type="dxa"/>
          </w:tcPr>
          <w:p w14:paraId="2B6ADF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知识产权归属单位</w:t>
            </w:r>
          </w:p>
        </w:tc>
        <w:tc>
          <w:tcPr>
            <w:tcW w:w="4320" w:type="dxa"/>
          </w:tcPr>
          <w:p w14:paraId="455F44F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3F6E7351">
        <w:tc>
          <w:tcPr>
            <w:tcW w:w="4320" w:type="dxa"/>
          </w:tcPr>
          <w:p w14:paraId="217B5B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当前状态（已授权 / 正在申请 / 联合持有 / 第三方授权使用）</w:t>
            </w:r>
          </w:p>
        </w:tc>
        <w:tc>
          <w:tcPr>
            <w:tcW w:w="4320" w:type="dxa"/>
          </w:tcPr>
          <w:p w14:paraId="35D2C0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243B3F58">
        <w:tc>
          <w:tcPr>
            <w:tcW w:w="4320" w:type="dxa"/>
          </w:tcPr>
          <w:p w14:paraId="6883BD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已完成的阶段成果（原型 / 中试 / 初步应用 / 商业合同）</w:t>
            </w:r>
          </w:p>
        </w:tc>
        <w:tc>
          <w:tcPr>
            <w:tcW w:w="4320" w:type="dxa"/>
          </w:tcPr>
          <w:p w14:paraId="67D8CE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78C7299B">
        <w:tc>
          <w:tcPr>
            <w:tcW w:w="4320" w:type="dxa"/>
          </w:tcPr>
          <w:p w14:paraId="362B7D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计划中的转化路径（限200字）</w:t>
            </w:r>
          </w:p>
        </w:tc>
        <w:tc>
          <w:tcPr>
            <w:tcW w:w="4320" w:type="dxa"/>
          </w:tcPr>
          <w:p w14:paraId="1B3A30E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5B64DF59">
        <w:tc>
          <w:tcPr>
            <w:tcW w:w="4320" w:type="dxa"/>
          </w:tcPr>
          <w:p w14:paraId="405BE7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是否存在潜在纠纷或监管风险（是 / 否 + 说明）</w:t>
            </w:r>
          </w:p>
        </w:tc>
        <w:tc>
          <w:tcPr>
            <w:tcW w:w="4320" w:type="dxa"/>
          </w:tcPr>
          <w:p w14:paraId="095729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</w:tbl>
    <w:p w14:paraId="7511023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1364B022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四、申报联系人信息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6138D4B0">
        <w:tc>
          <w:tcPr>
            <w:tcW w:w="4320" w:type="dxa"/>
          </w:tcPr>
          <w:p w14:paraId="0A6B060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姓名</w:t>
            </w:r>
          </w:p>
        </w:tc>
        <w:tc>
          <w:tcPr>
            <w:tcW w:w="4320" w:type="dxa"/>
          </w:tcPr>
          <w:p w14:paraId="30FD3A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10BF6DA2">
        <w:tc>
          <w:tcPr>
            <w:tcW w:w="4320" w:type="dxa"/>
          </w:tcPr>
          <w:p w14:paraId="16B911F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职务/头衔</w:t>
            </w:r>
          </w:p>
        </w:tc>
        <w:tc>
          <w:tcPr>
            <w:tcW w:w="4320" w:type="dxa"/>
          </w:tcPr>
          <w:p w14:paraId="679A4C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7EC37350">
        <w:tc>
          <w:tcPr>
            <w:tcW w:w="4320" w:type="dxa"/>
          </w:tcPr>
          <w:p w14:paraId="2F60734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联系电话（含区号）</w:t>
            </w:r>
          </w:p>
        </w:tc>
        <w:tc>
          <w:tcPr>
            <w:tcW w:w="4320" w:type="dxa"/>
          </w:tcPr>
          <w:p w14:paraId="7C6FC2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10E650C6">
        <w:tc>
          <w:tcPr>
            <w:tcW w:w="4320" w:type="dxa"/>
          </w:tcPr>
          <w:p w14:paraId="26BF15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电子邮箱</w:t>
            </w:r>
          </w:p>
        </w:tc>
        <w:tc>
          <w:tcPr>
            <w:tcW w:w="4320" w:type="dxa"/>
          </w:tcPr>
          <w:p w14:paraId="2E33ADE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7B0ADD12">
        <w:tc>
          <w:tcPr>
            <w:tcW w:w="4320" w:type="dxa"/>
          </w:tcPr>
          <w:p w14:paraId="2A5F4B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微信或其他联系方式（选填）</w:t>
            </w:r>
          </w:p>
        </w:tc>
        <w:tc>
          <w:tcPr>
            <w:tcW w:w="4320" w:type="dxa"/>
          </w:tcPr>
          <w:p w14:paraId="30092E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</w:tbl>
    <w:p w14:paraId="3017685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75F20D5A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五、推荐机构信息（如适用）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40E59D2E">
        <w:tc>
          <w:tcPr>
            <w:tcW w:w="4320" w:type="dxa"/>
          </w:tcPr>
          <w:p w14:paraId="2C7CF6E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推荐单位名称</w:t>
            </w:r>
          </w:p>
        </w:tc>
        <w:tc>
          <w:tcPr>
            <w:tcW w:w="4320" w:type="dxa"/>
          </w:tcPr>
          <w:p w14:paraId="4C3F82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4EBBB2BA">
        <w:tc>
          <w:tcPr>
            <w:tcW w:w="4320" w:type="dxa"/>
          </w:tcPr>
          <w:p w14:paraId="74DA436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推荐人姓名与职务</w:t>
            </w:r>
          </w:p>
        </w:tc>
        <w:tc>
          <w:tcPr>
            <w:tcW w:w="4320" w:type="dxa"/>
          </w:tcPr>
          <w:p w14:paraId="4BDDF03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3422DB09">
        <w:tc>
          <w:tcPr>
            <w:tcW w:w="4320" w:type="dxa"/>
          </w:tcPr>
          <w:p w14:paraId="36B99CD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推荐单位类型（园区 / 孵化器 / 高校 / 协会 / 其他）</w:t>
            </w:r>
          </w:p>
        </w:tc>
        <w:tc>
          <w:tcPr>
            <w:tcW w:w="4320" w:type="dxa"/>
          </w:tcPr>
          <w:p w14:paraId="3309D4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43284055">
        <w:tc>
          <w:tcPr>
            <w:tcW w:w="4320" w:type="dxa"/>
          </w:tcPr>
          <w:p w14:paraId="4140B7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推荐意见简述（限150字）</w:t>
            </w:r>
          </w:p>
        </w:tc>
        <w:tc>
          <w:tcPr>
            <w:tcW w:w="4320" w:type="dxa"/>
          </w:tcPr>
          <w:p w14:paraId="6D7DFA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033C13D7">
        <w:tc>
          <w:tcPr>
            <w:tcW w:w="4320" w:type="dxa"/>
          </w:tcPr>
          <w:p w14:paraId="1F3BCD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是否已提供盖章页（是 / 否）</w:t>
            </w:r>
          </w:p>
        </w:tc>
        <w:tc>
          <w:tcPr>
            <w:tcW w:w="4320" w:type="dxa"/>
          </w:tcPr>
          <w:p w14:paraId="5D4A34C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</w:tbl>
    <w:p w14:paraId="239CA40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p w14:paraId="52035CE8"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六、申报声明与授权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6641569A">
        <w:tc>
          <w:tcPr>
            <w:tcW w:w="4320" w:type="dxa"/>
          </w:tcPr>
          <w:p w14:paraId="7F89EC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1. 本单位承诺所提供材料真实、完整、无虚假。</w:t>
            </w:r>
          </w:p>
        </w:tc>
        <w:tc>
          <w:tcPr>
            <w:tcW w:w="4320" w:type="dxa"/>
          </w:tcPr>
          <w:p w14:paraId="7712540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1F2C85C7">
        <w:tc>
          <w:tcPr>
            <w:tcW w:w="4320" w:type="dxa"/>
          </w:tcPr>
          <w:p w14:paraId="35D0AF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2. 本单位授权云拓奖秘书处在非公开评审中使用材料。</w:t>
            </w:r>
          </w:p>
        </w:tc>
        <w:tc>
          <w:tcPr>
            <w:tcW w:w="4320" w:type="dxa"/>
          </w:tcPr>
          <w:p w14:paraId="39F7205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38C6E54A">
        <w:tc>
          <w:tcPr>
            <w:tcW w:w="4320" w:type="dxa"/>
          </w:tcPr>
          <w:p w14:paraId="7806F6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3. 本单位理解并接受评审流程及结果。</w:t>
            </w:r>
          </w:p>
        </w:tc>
        <w:tc>
          <w:tcPr>
            <w:tcW w:w="4320" w:type="dxa"/>
          </w:tcPr>
          <w:p w14:paraId="5C7823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44624764">
        <w:tc>
          <w:tcPr>
            <w:tcW w:w="4320" w:type="dxa"/>
          </w:tcPr>
          <w:p w14:paraId="1F2A0C6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申报单位负责人签名：</w:t>
            </w:r>
          </w:p>
        </w:tc>
        <w:tc>
          <w:tcPr>
            <w:tcW w:w="4320" w:type="dxa"/>
          </w:tcPr>
          <w:p w14:paraId="626F5D8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71CEFD48">
        <w:tc>
          <w:tcPr>
            <w:tcW w:w="4320" w:type="dxa"/>
          </w:tcPr>
          <w:p w14:paraId="78966FD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盖章处：</w:t>
            </w:r>
          </w:p>
        </w:tc>
        <w:tc>
          <w:tcPr>
            <w:tcW w:w="4320" w:type="dxa"/>
          </w:tcPr>
          <w:p w14:paraId="093426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  <w:tr w14:paraId="79492CC8">
        <w:tc>
          <w:tcPr>
            <w:tcW w:w="4320" w:type="dxa"/>
          </w:tcPr>
          <w:p w14:paraId="6AA876A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日期：</w:t>
            </w:r>
          </w:p>
        </w:tc>
        <w:tc>
          <w:tcPr>
            <w:tcW w:w="4320" w:type="dxa"/>
          </w:tcPr>
          <w:p w14:paraId="609862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（填写）</w:t>
            </w:r>
          </w:p>
        </w:tc>
      </w:tr>
    </w:tbl>
    <w:p w14:paraId="745B799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Hiragino Sans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Hiragino San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Hiragino Sans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Courier">
    <w:altName w:val="苹方-简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Hiragin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">
    <w:panose1 w:val="020B0700000000000000"/>
    <w:charset w:val="80"/>
    <w:family w:val="auto"/>
    <w:pitch w:val="default"/>
    <w:sig w:usb0="800002CF" w:usb1="6AC7FCFC" w:usb2="00000012" w:usb3="00000000" w:csb0="0002000D" w:csb1="00000000"/>
  </w:font>
  <w:font w:name="ＭＳ ゴシック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3CE6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/APA.XSL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cp:lastModifiedBy>许天翼</cp:lastModifiedBy>
  <dcterms:modified xsi:type="dcterms:W3CDTF">2025-04-09T17:57:40Z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7963F4488537AED99444F667AC66601F_42</vt:lpwstr>
  </property>
</Properties>
</file>